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1412-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недропользования и природных ресурсов Ханты-Мансийского автономного округа-Югры к </w:t>
      </w:r>
      <w:r>
        <w:rPr>
          <w:rFonts w:ascii="Times New Roman" w:eastAsia="Times New Roman" w:hAnsi="Times New Roman" w:cs="Times New Roman"/>
          <w:sz w:val="26"/>
          <w:szCs w:val="26"/>
        </w:rPr>
        <w:t>Дорошенко Наталье Ивановне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неустойки за нарушение договорных обязательств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недропользования и природных ресурсов Ханты-Мансийского автономного округа-Югры (ИНН: 8601001885, ОГРН: 1028600511720) к </w:t>
      </w:r>
      <w:r>
        <w:rPr>
          <w:rFonts w:ascii="Times New Roman" w:eastAsia="Times New Roman" w:hAnsi="Times New Roman" w:cs="Times New Roman"/>
          <w:sz w:val="26"/>
          <w:szCs w:val="26"/>
        </w:rPr>
        <w:t>Дорошенко Наталье Ивановне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неустойки за нарушение договорных обязательств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Дорошенко Натальи Ивановны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Департамента недропользования и природных ресурсов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неустойку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нарушение обязательств по договору купли-продажи лесного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0014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/24-05-СН от </w:t>
      </w:r>
      <w:r>
        <w:rPr>
          <w:rFonts w:ascii="Times New Roman" w:eastAsia="Times New Roman" w:hAnsi="Times New Roman" w:cs="Times New Roman"/>
          <w:sz w:val="26"/>
          <w:szCs w:val="26"/>
        </w:rPr>
        <w:t>04.04.2024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191,04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Дорошенко Натальи Ивановны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9">
    <w:name w:val="cat-PassportData grp-12 rplc-9"/>
    <w:basedOn w:val="DefaultParagraphFont"/>
  </w:style>
  <w:style w:type="character" w:customStyle="1" w:styleId="cat-UserDefinedgrp-17rplc-13">
    <w:name w:val="cat-UserDefined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